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F2" w:rsidRPr="00577CBA" w:rsidRDefault="004C17F2" w:rsidP="004C17F2">
      <w:pPr>
        <w:pStyle w:val="aff3"/>
        <w:jc w:val="center"/>
        <w:rPr>
          <w:rStyle w:val="af1"/>
          <w:sz w:val="28"/>
          <w:szCs w:val="28"/>
        </w:rPr>
      </w:pPr>
      <w:r w:rsidRPr="00577CBA">
        <w:rPr>
          <w:rStyle w:val="af1"/>
          <w:sz w:val="28"/>
          <w:szCs w:val="28"/>
        </w:rPr>
        <w:t>VIP Service Instructions</w:t>
      </w:r>
    </w:p>
    <w:p w:rsidR="004C17F2" w:rsidRDefault="004C17F2" w:rsidP="004C17F2">
      <w:pPr>
        <w:pStyle w:val="aff3"/>
      </w:pPr>
      <w:r>
        <w:t xml:space="preserve">We offer exclusive VIP services to meet your specific needs. Please provide your detailed requirements in this document, such as </w:t>
      </w:r>
      <w:r w:rsidR="00577CBA">
        <w:t xml:space="preserve">study design, </w:t>
      </w:r>
      <w:r>
        <w:t xml:space="preserve">gene sequencing, data analysis, method expansion, </w:t>
      </w:r>
      <w:r w:rsidR="00577CBA">
        <w:t>manuscript drafting, etc</w:t>
      </w:r>
      <w:r>
        <w:t>. Our customer service team will contact you within 24 hours to ensure that you receive personalized support and solutions.</w:t>
      </w:r>
    </w:p>
    <w:p w:rsidR="004C17F2" w:rsidRDefault="004C17F2" w:rsidP="004C17F2">
      <w:pPr>
        <w:pStyle w:val="aff3"/>
      </w:pPr>
      <w:r>
        <w:t>Note: Please provide your contact information (Email and phone number).</w:t>
      </w:r>
      <w:bookmarkStart w:id="0" w:name="_GoBack"/>
      <w:bookmarkEnd w:id="0"/>
    </w:p>
    <w:p w:rsidR="004C17F2" w:rsidRDefault="004C17F2" w:rsidP="004C17F2">
      <w:pPr>
        <w:pStyle w:val="aff3"/>
      </w:pPr>
    </w:p>
    <w:p w:rsidR="004C17F2" w:rsidRPr="00577CBA" w:rsidRDefault="004C17F2" w:rsidP="004C17F2">
      <w:pPr>
        <w:pStyle w:val="aff3"/>
        <w:jc w:val="center"/>
        <w:rPr>
          <w:rStyle w:val="af1"/>
          <w:sz w:val="28"/>
          <w:szCs w:val="28"/>
        </w:rPr>
      </w:pPr>
      <w:r w:rsidRPr="00577CBA">
        <w:rPr>
          <w:rStyle w:val="af1"/>
          <w:rFonts w:hint="eastAsia"/>
          <w:sz w:val="28"/>
          <w:szCs w:val="28"/>
        </w:rPr>
        <w:t>VIP服务说明</w:t>
      </w:r>
    </w:p>
    <w:p w:rsidR="004C17F2" w:rsidRDefault="004C17F2" w:rsidP="004C17F2">
      <w:pPr>
        <w:pStyle w:val="aff3"/>
      </w:pPr>
      <w:r>
        <w:t>我们为用户提供专属的VIP服务，以满足您的特定需求。请在此文件中提供您的详细要求，例如：</w:t>
      </w:r>
      <w:r w:rsidR="00577CBA">
        <w:rPr>
          <w:rFonts w:hint="eastAsia"/>
        </w:rPr>
        <w:t>实验设计，</w:t>
      </w:r>
      <w:r>
        <w:t>基因测序，数据分析，方法拓展，</w:t>
      </w:r>
      <w:r w:rsidR="00577CBA">
        <w:t>起草</w:t>
      </w:r>
      <w:r w:rsidR="00577CBA">
        <w:t>论文</w:t>
      </w:r>
      <w:r>
        <w:t>等。我们的客服团队将在24小时内与您联系，确保您获得个性化的支持和解决方案。</w:t>
      </w:r>
    </w:p>
    <w:p w:rsidR="004C17F2" w:rsidRDefault="004C17F2" w:rsidP="004C17F2">
      <w:pPr>
        <w:pStyle w:val="aff3"/>
      </w:pPr>
      <w:r>
        <w:t>注：请提供联系信息（Email和电话）。</w:t>
      </w:r>
    </w:p>
    <w:p w:rsidR="004C17F2" w:rsidRPr="004C17F2" w:rsidRDefault="004C17F2" w:rsidP="004C17F2">
      <w:pPr>
        <w:pStyle w:val="aff3"/>
      </w:pPr>
    </w:p>
    <w:p w:rsidR="004C17F2" w:rsidRPr="004C17F2" w:rsidRDefault="004C17F2" w:rsidP="004C17F2">
      <w:pPr>
        <w:rPr>
          <w:lang w:eastAsia="zh-CN"/>
        </w:rPr>
      </w:pPr>
    </w:p>
    <w:sectPr w:rsidR="004C17F2" w:rsidRPr="004C17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EC" w:rsidRDefault="002267EC" w:rsidP="0029679B">
      <w:pPr>
        <w:spacing w:after="0" w:line="240" w:lineRule="auto"/>
      </w:pPr>
      <w:r>
        <w:separator/>
      </w:r>
    </w:p>
  </w:endnote>
  <w:endnote w:type="continuationSeparator" w:id="0">
    <w:p w:rsidR="002267EC" w:rsidRDefault="002267EC" w:rsidP="0029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EC" w:rsidRDefault="002267EC" w:rsidP="0029679B">
      <w:pPr>
        <w:spacing w:after="0" w:line="240" w:lineRule="auto"/>
      </w:pPr>
      <w:r>
        <w:separator/>
      </w:r>
    </w:p>
  </w:footnote>
  <w:footnote w:type="continuationSeparator" w:id="0">
    <w:p w:rsidR="002267EC" w:rsidRDefault="002267EC" w:rsidP="0029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47B26"/>
    <w:multiLevelType w:val="multilevel"/>
    <w:tmpl w:val="621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8387F"/>
    <w:multiLevelType w:val="hybridMultilevel"/>
    <w:tmpl w:val="1CCAC750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637DAC"/>
    <w:multiLevelType w:val="hybridMultilevel"/>
    <w:tmpl w:val="E6DAE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0C58"/>
    <w:multiLevelType w:val="hybridMultilevel"/>
    <w:tmpl w:val="DB82C4B2"/>
    <w:lvl w:ilvl="0" w:tplc="1228D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E0138A"/>
    <w:multiLevelType w:val="hybridMultilevel"/>
    <w:tmpl w:val="FB441CFC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963AA0"/>
    <w:multiLevelType w:val="hybridMultilevel"/>
    <w:tmpl w:val="EC58B322"/>
    <w:lvl w:ilvl="0" w:tplc="539AC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970D28"/>
    <w:multiLevelType w:val="hybridMultilevel"/>
    <w:tmpl w:val="4C48F8D8"/>
    <w:lvl w:ilvl="0" w:tplc="C7C08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D8568DE"/>
    <w:multiLevelType w:val="hybridMultilevel"/>
    <w:tmpl w:val="D1CE7EAA"/>
    <w:lvl w:ilvl="0" w:tplc="A97C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11"/>
  </w:num>
  <w:num w:numId="15">
    <w:abstractNumId w:val="16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E9D"/>
    <w:rsid w:val="00024A89"/>
    <w:rsid w:val="00030793"/>
    <w:rsid w:val="00034616"/>
    <w:rsid w:val="000455D9"/>
    <w:rsid w:val="000576A1"/>
    <w:rsid w:val="000579D4"/>
    <w:rsid w:val="0006063C"/>
    <w:rsid w:val="000A0B07"/>
    <w:rsid w:val="00106661"/>
    <w:rsid w:val="001213CA"/>
    <w:rsid w:val="00132013"/>
    <w:rsid w:val="00135F34"/>
    <w:rsid w:val="00140CE9"/>
    <w:rsid w:val="0015074B"/>
    <w:rsid w:val="00151676"/>
    <w:rsid w:val="0016783C"/>
    <w:rsid w:val="001A0CC3"/>
    <w:rsid w:val="001A3F2A"/>
    <w:rsid w:val="001A7026"/>
    <w:rsid w:val="002118B0"/>
    <w:rsid w:val="002267EC"/>
    <w:rsid w:val="00245B1C"/>
    <w:rsid w:val="0029639D"/>
    <w:rsid w:val="0029679B"/>
    <w:rsid w:val="002B4B36"/>
    <w:rsid w:val="002B6C6E"/>
    <w:rsid w:val="00326F90"/>
    <w:rsid w:val="003715CA"/>
    <w:rsid w:val="00397150"/>
    <w:rsid w:val="003A50E7"/>
    <w:rsid w:val="003C34CE"/>
    <w:rsid w:val="003C3AD1"/>
    <w:rsid w:val="003C55DB"/>
    <w:rsid w:val="003D7A28"/>
    <w:rsid w:val="004115CD"/>
    <w:rsid w:val="00432534"/>
    <w:rsid w:val="00434053"/>
    <w:rsid w:val="00475388"/>
    <w:rsid w:val="00482C7D"/>
    <w:rsid w:val="004C17F2"/>
    <w:rsid w:val="004D1261"/>
    <w:rsid w:val="004E14F7"/>
    <w:rsid w:val="004E6B09"/>
    <w:rsid w:val="00522A55"/>
    <w:rsid w:val="00577CBA"/>
    <w:rsid w:val="005B358F"/>
    <w:rsid w:val="005E1A4D"/>
    <w:rsid w:val="005E7256"/>
    <w:rsid w:val="005E7B4C"/>
    <w:rsid w:val="00610BEA"/>
    <w:rsid w:val="0064607F"/>
    <w:rsid w:val="00646EC6"/>
    <w:rsid w:val="00652267"/>
    <w:rsid w:val="00662E2B"/>
    <w:rsid w:val="00676587"/>
    <w:rsid w:val="00694847"/>
    <w:rsid w:val="006A7261"/>
    <w:rsid w:val="006E543E"/>
    <w:rsid w:val="006F344A"/>
    <w:rsid w:val="006F34D2"/>
    <w:rsid w:val="006F549E"/>
    <w:rsid w:val="00700937"/>
    <w:rsid w:val="00746C94"/>
    <w:rsid w:val="00760BC3"/>
    <w:rsid w:val="00795EE8"/>
    <w:rsid w:val="008446EB"/>
    <w:rsid w:val="00884B0F"/>
    <w:rsid w:val="008D2D12"/>
    <w:rsid w:val="009006FF"/>
    <w:rsid w:val="00902D64"/>
    <w:rsid w:val="009174E6"/>
    <w:rsid w:val="009B2FFF"/>
    <w:rsid w:val="009E6382"/>
    <w:rsid w:val="009E7E55"/>
    <w:rsid w:val="00A43B83"/>
    <w:rsid w:val="00A468D9"/>
    <w:rsid w:val="00A6052C"/>
    <w:rsid w:val="00AA1D8D"/>
    <w:rsid w:val="00B16040"/>
    <w:rsid w:val="00B30773"/>
    <w:rsid w:val="00B47730"/>
    <w:rsid w:val="00B92B51"/>
    <w:rsid w:val="00BD7F65"/>
    <w:rsid w:val="00BF1C7B"/>
    <w:rsid w:val="00C7684B"/>
    <w:rsid w:val="00C81DA7"/>
    <w:rsid w:val="00C82D10"/>
    <w:rsid w:val="00C91F12"/>
    <w:rsid w:val="00CB0664"/>
    <w:rsid w:val="00CB19CE"/>
    <w:rsid w:val="00D22363"/>
    <w:rsid w:val="00D3778A"/>
    <w:rsid w:val="00D628FE"/>
    <w:rsid w:val="00D67C52"/>
    <w:rsid w:val="00D7615C"/>
    <w:rsid w:val="00D767AC"/>
    <w:rsid w:val="00DF7046"/>
    <w:rsid w:val="00E239EB"/>
    <w:rsid w:val="00E40055"/>
    <w:rsid w:val="00E47748"/>
    <w:rsid w:val="00E71FD6"/>
    <w:rsid w:val="00EA73D5"/>
    <w:rsid w:val="00ED60C6"/>
    <w:rsid w:val="00ED6F96"/>
    <w:rsid w:val="00F13DF3"/>
    <w:rsid w:val="00F2146B"/>
    <w:rsid w:val="00F967BD"/>
    <w:rsid w:val="00FA06EA"/>
    <w:rsid w:val="00FB5D3D"/>
    <w:rsid w:val="00FC693F"/>
    <w:rsid w:val="00FD0A5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8CE244-BFA0-492C-BBF5-B0031D7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D628FE"/>
    <w:rPr>
      <w:color w:val="0000FF" w:themeColor="hyperlink"/>
      <w:u w:val="single"/>
    </w:rPr>
  </w:style>
  <w:style w:type="character" w:styleId="aff2">
    <w:name w:val="Placeholder Text"/>
    <w:basedOn w:val="a2"/>
    <w:uiPriority w:val="99"/>
    <w:semiHidden/>
    <w:rsid w:val="00EA73D5"/>
    <w:rPr>
      <w:color w:val="808080"/>
    </w:rPr>
  </w:style>
  <w:style w:type="character" w:customStyle="1" w:styleId="katex-mathml">
    <w:name w:val="katex-mathml"/>
    <w:basedOn w:val="a2"/>
    <w:rsid w:val="00EA73D5"/>
  </w:style>
  <w:style w:type="character" w:customStyle="1" w:styleId="mord">
    <w:name w:val="mord"/>
    <w:basedOn w:val="a2"/>
    <w:rsid w:val="00EA73D5"/>
  </w:style>
  <w:style w:type="character" w:customStyle="1" w:styleId="vlist-s">
    <w:name w:val="vlist-s"/>
    <w:basedOn w:val="a2"/>
    <w:rsid w:val="00EA73D5"/>
  </w:style>
  <w:style w:type="character" w:customStyle="1" w:styleId="mrel">
    <w:name w:val="mrel"/>
    <w:basedOn w:val="a2"/>
    <w:rsid w:val="00C7684B"/>
  </w:style>
  <w:style w:type="paragraph" w:styleId="aff3">
    <w:name w:val="Normal (Web)"/>
    <w:basedOn w:val="a1"/>
    <w:uiPriority w:val="99"/>
    <w:semiHidden/>
    <w:unhideWhenUsed/>
    <w:rsid w:val="000A0B0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934F4-97B2-48BB-B5ED-5230FCD2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25</cp:revision>
  <dcterms:created xsi:type="dcterms:W3CDTF">2024-12-09T04:45:00Z</dcterms:created>
  <dcterms:modified xsi:type="dcterms:W3CDTF">2024-12-29T02:36:00Z</dcterms:modified>
  <cp:category/>
</cp:coreProperties>
</file>